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书名：世界史上的科学技术</w:t>
      </w:r>
    </w:p>
    <w:p>
      <w:r>
        <w:t>作者：（美）詹姆斯·E.麦克莱伦第三（James E.McClellan III），（美）哈罗德·多恩（Harold Dorn）著；王鸣阳译</w:t>
      </w:r>
    </w:p>
    <w:p>
      <w:r>
        <w:t>出版社：上海:上海科技教育出版社,2003.08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世界史上的科学技术 评论地址：https://www.jiaokey.com/book/detail/11179869.html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