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书名：深圳优秀景观园林设计</w:t>
      </w:r>
    </w:p>
    <w:p>
      <w:r>
        <w:t>作者：蔡强编著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深圳优秀景观园林设计 评论地址：https://www.jiaokey.com/book/detail/11179849.html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