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无线通信设备与系统设计大全</w:t>
      </w:r>
    </w:p>
    <w:p>
      <w:r>
        <w:rPr>
          <w:rFonts w:ascii="宋体" w:hAnsi="宋体" w:eastAsia="宋体"/>
          <w:sz w:val="24"/>
        </w:rPr>
        <w:t>CotterW.Sayre著；张之超，黄世亮，吴海云等译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无线通信设备与系统设计大全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CotterW.Sayre著；张之超，黄世亮，吴海云等译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本书出售、求购地址：https://www.jiaokey.com/book/detail/11179847.html</w:t>
      </w:r>
    </w:p>
    <w:p>
      <w:r>
        <w:t>更多相关图书推荐：https://www.jiaokey.com</w:t>
      </w:r>
    </w:p>
    <w:p>
      <w:r>
        <w:t>CotterW.Sayre著；张之超，黄世亮，吴海云等译 其他作品：https://www.jiaokey.com/tag/CotterW.Sayre著；张之超，黄世亮，吴海云等译.html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关键词搜索：https://www.jiaokey.com/tag/无线通信设备与系统设计大全.html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