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书名：残缺的戏剧翅膀  中国现代戏剧理论批评史稿</w:t>
      </w:r>
    </w:p>
    <w:p>
      <w:r>
        <w:t>作者：宋宝珍著</w:t>
      </w:r>
    </w:p>
    <w:p>
      <w:r>
        <w:t>出版社：北京：北京广播学院出版社</w:t>
      </w:r>
    </w:p>
    <w:p>
      <w:r>
        <w:t>出版日期：2002.08</w:t>
      </w:r>
    </w:p>
    <w:p>
      <w:r>
        <w:t>总页数：378</w:t>
      </w:r>
    </w:p>
    <w:p>
      <w:r>
        <w:t>更多请访问教客网: www.jiaokey.com</w:t>
      </w:r>
    </w:p>
    <w:p>
      <w:r>
        <w:t>残缺的戏剧翅膀  中国现代戏剧理论批评史稿 评论地址：https://www.jiaokey.com/book/detail/11179787.html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