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建筑工程设计施工详细图集  防腐蚀工程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建筑工程设计施工详细图集  防腐蚀工程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本书出售、求购地址：https://www.jiaokey.com/book/detail/11179747.html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关键词搜索：https://www.jiaokey.com/tag/建筑工程设计施工详细图集  防腐蚀工程.html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