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作者：范悦主编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工程材料 评论地址：https://www.jiaokey.com/book/detail/11179736.html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