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</w:t>
      </w:r>
    </w:p>
    <w:p>
      <w:r>
        <w:t>作者：杨万禄，滕桂兰编</w:t>
      </w:r>
    </w:p>
    <w:p>
      <w:r>
        <w:t>出版社：天津：天津大学出版社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高等数学学习辅导 评论地址：https://www.jiaokey.com/book/detail/11179679.html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