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数学考研典型题  考卷分析·应试对策·全真模拟  2003版</w:t>
      </w:r>
    </w:p>
    <w:p>
      <w:r>
        <w:rPr>
          <w:rFonts w:ascii="宋体" w:hAnsi="宋体" w:eastAsia="宋体"/>
          <w:sz w:val="24"/>
        </w:rPr>
        <w:t>龚冬保，魏战线，张永怀，魏立线编著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数学考研典型题  考卷分析·应试对策·全真模拟 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龚冬保，魏战线，张永怀，魏立线编著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本书出售、求购地址：https://www.jiaokey.com/book/detail/11179658.html</w:t>
      </w:r>
    </w:p>
    <w:p>
      <w:r>
        <w:t>更多相关图书推荐：https://www.jiaokey.com</w:t>
      </w:r>
    </w:p>
    <w:p>
      <w:r>
        <w:t>龚冬保，魏战线，张永怀，魏立线编著 其他作品：https://www.jiaokey.com/tag/龚冬保，魏战线，张永怀，魏立线编著.html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关键词搜索：https://www.jiaokey.com/tag/数学考研典型题  考卷分析·应试对策·全真模拟 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