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书名：射影变换</w:t>
      </w:r>
    </w:p>
    <w:p>
      <w:r>
        <w:t>作者：陈谷新编著</w:t>
      </w:r>
    </w:p>
    <w:p>
      <w:r>
        <w:t>出版社：北京农业机械化学院制图教研室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射影变换 评论地址：https://www.jiaokey.com/book/detail/11179636.html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