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书名：线性偏微分方程引论</w:t>
      </w:r>
    </w:p>
    <w:p>
      <w:r>
        <w:t>作者：王元明，管平编著</w:t>
      </w:r>
    </w:p>
    <w:p>
      <w:r>
        <w:t>出版社：南京:东南大学出版社,2002.08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线性偏微分方程引论 评论地址：https://www.jiaokey.com/book/detail/11179633.html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