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书名：微分几何讲义</w:t>
      </w:r>
    </w:p>
    <w:p>
      <w:r>
        <w:t>作者：胡宗慎，房正祥，李让利编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微分几何讲义 评论地址：https://www.jiaokey.com/book/detail/11179617.html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