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书名：时间序列分析与动态数据建模</w:t>
      </w:r>
    </w:p>
    <w:p>
      <w:r>
        <w:t>作者：杨位钦，顾岚编著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总页数：695</w:t>
      </w:r>
    </w:p>
    <w:p>
      <w:r>
        <w:t>更多请访问教客网: www.jiaokey.com</w:t>
      </w:r>
    </w:p>
    <w:p>
      <w:r>
        <w:t>时间序列分析与动态数据建模 评论地址：https://www.jiaokey.com/book/detail/11179616.html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