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书名：抽象代数学题解</w:t>
      </w:r>
    </w:p>
    <w:p>
      <w:r>
        <w:t>作者：厦门大学数学系几何代数教研室代数组编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抽象代数学题解 评论地址：https://www.jiaokey.com/book/detail/11179612.html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