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书名：逻辑代数与电子计算机语言</w:t>
      </w:r>
    </w:p>
    <w:p>
      <w:r>
        <w:t>作者：田明，黄璞生，霍锡良，伍次林编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总页数：428</w:t>
      </w:r>
    </w:p>
    <w:p>
      <w:r>
        <w:t>更多请访问教客网: www.jiaokey.com</w:t>
      </w:r>
    </w:p>
    <w:p>
      <w:r>
        <w:t>逻辑代数与电子计算机语言 评论地址：https://www.jiaokey.com/book/detail/11179606.html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