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书名：蒙日画法几何学</w:t>
      </w:r>
    </w:p>
    <w:p>
      <w:r>
        <w:t>作者：（法）蒙日（G.Monge）著；廖先庚译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总页数：210</w:t>
      </w:r>
    </w:p>
    <w:p>
      <w:r>
        <w:t>更多请访问教客网: www.jiaokey.com</w:t>
      </w:r>
    </w:p>
    <w:p>
      <w:r>
        <w:t>蒙日画法几何学 评论地址：https://www.jiaokey.com/book/detail/11179566.html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