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书名：特种包装技术</w:t>
      </w:r>
    </w:p>
    <w:p>
      <w:r>
        <w:t>作者：钱俊，王武林，余喜等编著</w:t>
      </w:r>
    </w:p>
    <w:p>
      <w:r>
        <w:t>出版社：北京：化学工业出版社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特种包装技术 评论地址：https://www.jiaokey.com/book/detail/11179485.html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