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汽车驾驶技巧与应用  考取驾照之后的平稳过渡</w:t>
      </w:r>
    </w:p>
    <w:p>
      <w:r>
        <w:rPr>
          <w:rFonts w:ascii="宋体" w:hAnsi="宋体" w:eastAsia="宋体"/>
          <w:sz w:val="24"/>
        </w:rPr>
        <w:t>时超英著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汽车驾驶技巧与应用  考取驾照之后的平稳过渡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本书出售、求购地址：https://www.jiaokey.com/book/detail/11179478.html</w:t>
      </w:r>
    </w:p>
    <w:p>
      <w:r>
        <w:t>更多相关图书推荐：https://www.jiaokey.com</w:t>
      </w:r>
    </w:p>
    <w:p>
      <w:r>
        <w:t>时超英著 其他作品：https://www.jiaokey.com/tag/时超英著.html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关键词搜索：https://www.jiaokey.com/tag/汽车驾驶技巧与应用  考取驾照之后的平稳过渡.html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