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住宅单元规划开发与实践</w:t>
      </w:r>
    </w:p>
    <w:p>
      <w:r>
        <w:rPr>
          <w:rFonts w:ascii="宋体" w:hAnsi="宋体" w:eastAsia="宋体"/>
          <w:sz w:val="24"/>
        </w:rPr>
        <w:t>（美）科林·格罗根·莫尔（Collen Grogan Moore），（美）谢里尔·西斯金（Cheryl Siskin）著；董苏华，郑建民译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住宅单元规划开发与实践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（美）科林·格罗根·莫尔（Collen Grogan Moore），（美）谢里尔·西斯金（Cheryl Siskin）著；董苏华，郑建民译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本书出售、求购地址：https://www.jiaokey.com/book/detail/11179420.html</w:t>
      </w:r>
    </w:p>
    <w:p>
      <w:r>
        <w:t>更多相关图书推荐：https://www.jiaokey.com</w:t>
      </w:r>
    </w:p>
    <w:p>
      <w:r>
        <w:t>（美）科林·格罗根·莫尔（Collen Grogan Moore），（美）谢里尔·西斯金（Cheryl Siskin）著；董苏华，郑建民译 其他作品：https://www.jiaokey.com/tag/（美）科林·格罗根·莫尔（Collen Grogan Moore），（美）谢里尔·西斯金（Cheryl Siskin）著；董苏华，郑建民译.html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关键词搜索：https://www.jiaokey.com/tag/住宅单元规划开发与实践.html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