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书名：高等数学考试题型训练与解答</w:t>
      </w:r>
    </w:p>
    <w:p>
      <w:r>
        <w:t>作者：沈青主编；刘丽杰，谢敬业，白宏军等编</w:t>
      </w:r>
    </w:p>
    <w:p>
      <w:r>
        <w:t>出版社：大连：辽宁师范大学出版社</w:t>
      </w:r>
    </w:p>
    <w:p>
      <w:r>
        <w:t>出版日期：1996.09</w:t>
      </w:r>
    </w:p>
    <w:p>
      <w:r>
        <w:t>总页数：251</w:t>
      </w:r>
    </w:p>
    <w:p>
      <w:r>
        <w:t>更多请访问教客网: www.jiaokey.com</w:t>
      </w:r>
    </w:p>
    <w:p>
      <w:r>
        <w:t>高等数学考试题型训练与解答 评论地址：https://www.jiaokey.com/book/detail/11179342.html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