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从大脚女到贤皇后  马娘娘传奇</w:t>
      </w:r>
    </w:p>
    <w:p>
      <w:r>
        <w:rPr>
          <w:rFonts w:ascii="宋体" w:hAnsi="宋体" w:eastAsia="宋体"/>
          <w:sz w:val="24"/>
        </w:rPr>
        <w:t>俞凤斌著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从大脚女到贤皇后  马娘娘传奇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本书出售、求购地址：https://www.jiaokey.com/book/detail/11179270.html</w:t>
      </w:r>
    </w:p>
    <w:p>
      <w:r>
        <w:t>更多相关图书推荐：https://www.jiaokey.com</w:t>
      </w:r>
    </w:p>
    <w:p>
      <w:r>
        <w:t>俞凤斌著 其他作品：https://www.jiaokey.com/tag/俞凤斌著.html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