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万千说法  梁晓声精美散文选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万千说法  梁晓声精美散文选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本书出售、求购地址：https://www.jiaokey.com/book/detail/11179258.html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关键词搜索：https://www.jiaokey.com/tag/万千说法  梁晓声精美散文选.html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