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青衣行酒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青衣行酒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本书出售、求购地址：https://www.jiaokey.com/book/detail/11179218.html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关键词搜索：https://www.jiaokey.com/tag/青衣行酒.html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