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脏手指·瓶盖子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脏手指·瓶盖子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本书出售、求购地址：https://www.jiaokey.com/book/detail/11179160.html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关键词搜索：https://www.jiaokey.com/tag/脏手指·瓶盖子.html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