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常识与通识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常识与通识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本书出售、求购地址：https://www.jiaokey.com/book/detail/11179122.html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关键词搜索：https://www.jiaokey.com/tag/常识与通识.html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