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世界最大海难  “江亚轮”沉没之谜</w:t>
      </w:r>
    </w:p>
    <w:p>
      <w:r>
        <w:rPr>
          <w:rFonts w:ascii="宋体" w:hAnsi="宋体" w:eastAsia="宋体"/>
          <w:sz w:val="24"/>
        </w:rPr>
        <w:t>傅溪鹏，姚鲁著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世界最大海难  “江亚轮”沉没之谜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傅溪鹏，姚鲁著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本书出售、求购地址：https://www.jiaokey.com/book/detail/11179114.html</w:t>
      </w:r>
    </w:p>
    <w:p>
      <w:r>
        <w:t>更多相关图书推荐：https://www.jiaokey.com</w:t>
      </w:r>
    </w:p>
    <w:p>
      <w:r>
        <w:t>傅溪鹏，姚鲁著 其他作品：https://www.jiaokey.com/tag/傅溪鹏，姚鲁著.html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关键词搜索：https://www.jiaokey.com/tag/世界最大海难  “江亚轮”沉没之谜.html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