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1949·净化大上海纪实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1949·净化大上海纪实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本书出售、求购地址：https://www.jiaokey.com/book/detail/11179112.html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关键词搜索：https://www.jiaokey.com/tag/1949·净化大上海纪实.html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