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有花有草  花经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有花有草  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本书出售、求购地址：https://www.jiaokey.com/book/detail/11179084.html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关键词搜索：https://www.jiaokey.com/tag/有花有草  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