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荒芜英雄路  张承志随笔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荒芜英雄路  张承志随笔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本书出售、求购地址：https://www.jiaokey.com/book/detail/11179057.html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关键词搜索：https://www.jiaokey.com/tag/荒芜英雄路  张承志随笔.html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