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友谊之行  中亚五国访问散记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友谊之行  中亚五国访问散记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本书出售、求购地址：https://www.jiaokey.com/book/detail/11179048.html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关键词搜索：https://www.jiaokey.com/tag/友谊之行  中亚五国访问散记.html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