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第三只耳朵  徐城北随笔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第三只耳朵  徐城北随笔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本书出售、求购地址：https://www.jiaokey.com/book/detail/11179025.html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关键词搜索：https://www.jiaokey.com/tag/第三只耳朵  徐城北随笔.html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