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感想与风景——横光利一随笔集</w:t>
      </w:r>
    </w:p>
    <w:p>
      <w:r>
        <w:rPr>
          <w:rFonts w:ascii="宋体" w:hAnsi="宋体" w:eastAsia="宋体"/>
          <w:sz w:val="24"/>
        </w:rPr>
        <w:t>（日）横光利一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感想与风景——横光利一随笔集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本书出售、求购地址：https://www.jiaokey.com/book/detail/11179013.html</w:t>
      </w:r>
    </w:p>
    <w:p>
      <w:r>
        <w:t>更多相关图书推荐：https://www.jiaokey.com</w:t>
      </w:r>
    </w:p>
    <w:p>
      <w:r>
        <w:t>（日）横光利一 其他作品：https://www.jiaokey.com/tag/（日）横光利一.html</w:t>
      </w:r>
    </w:p>
    <w:p>
      <w:r>
        <w:t>关键词搜索：https://www.jiaokey.com/tag/感想与风景——横光利一随笔集.html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