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沧海渺思  伊人随笔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沧海渺思  伊人随笔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本书出售、求购地址：https://www.jiaokey.com/book/detail/11179007.html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关键词搜索：https://www.jiaokey.com/tag/沧海渺思  伊人随笔.html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