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荆钗记  小说本  戏曲本</w:t>
      </w:r>
    </w:p>
    <w:p>
      <w:r>
        <w:rPr>
          <w:rFonts w:ascii="宋体" w:hAnsi="宋体" w:eastAsia="宋体"/>
          <w:sz w:val="24"/>
        </w:rPr>
        <w:t>吕树坤编写；（元）柯丹丘著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荆钗记  小说本  戏曲本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吕树坤编写；（元）柯丹丘著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传奇剧(戏曲(学科: 剧本 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本书出售、求购地址：https://www.jiaokey.com/book/detail/11178945.html</w:t>
      </w:r>
    </w:p>
    <w:p>
      <w:r>
        <w:t>更多相关图书推荐：https://www.jiaokey.com</w:t>
      </w:r>
    </w:p>
    <w:p>
      <w:r>
        <w:t>吕树坤编写；（元）柯丹丘著 其他作品：https://www.jiaokey.com/tag/吕树坤编写；（元）柯丹丘著.html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关键词搜索：https://www.jiaokey.com/tag/中篇小说(地点: 中国 年代: 现代) 传奇剧(戏曲(学科: 剧本 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