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哈利·波特魔法揭秘  解读故事中的故事</w:t>
      </w:r>
    </w:p>
    <w:p>
      <w:r>
        <w:rPr>
          <w:rFonts w:ascii="宋体" w:hAnsi="宋体" w:eastAsia="宋体"/>
          <w:sz w:val="24"/>
        </w:rPr>
        <w:t>（日）七会静著；裴军译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哈利·波特魔法揭秘  解读故事中的故事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（日）七会静著；裴军译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本书出售、求购地址：https://www.jiaokey.com/book/detail/11178926.html</w:t>
      </w:r>
    </w:p>
    <w:p>
      <w:r>
        <w:t>更多相关图书推荐：https://www.jiaokey.com</w:t>
      </w:r>
    </w:p>
    <w:p>
      <w:r>
        <w:t>（日）七会静著；裴军译 其他作品：https://www.jiaokey.com/tag/（日）七会静著；裴军译.html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关键词搜索：https://www.jiaokey.com/tag/哈利·波特魔法揭秘  解读故事中的故事.html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