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魔鬼海的谜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魔鬼海的谜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本书出售、求购地址：https://www.jiaokey.com/book/detail/11178872.html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关键词搜索：https://www.jiaokey.com/tag/魔鬼海的谜.html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