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你哼的什么歌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你哼的什么歌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本书出售、求购地址：https://www.jiaokey.com/book/detail/11178817.html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关键词搜索：https://www.jiaokey.com/tag/你哼的什么歌.html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