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安娜一家  苏联解体的前前后后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安娜一家  苏联解体的前前后后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本书出售、求购地址：https://www.jiaokey.com/book/detail/11178788.html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