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  失意你就叫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  失意你就叫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本书出售、求购地址：https://www.jiaokey.com/book/detail/11178751.html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  失意你就叫.html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