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郑彦英小说自选集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郑彦英小说自选集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本书出售、求购地址：https://www.jiaokey.com/book/detail/11178740.html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关键词搜索：https://www.jiaokey.com/tag/郑彦英小说自选集.html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