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假如记忆可以移植  世界科幻精品</w:t>
      </w:r>
    </w:p>
    <w:p>
      <w:r>
        <w:rPr>
          <w:rFonts w:ascii="宋体" w:hAnsi="宋体" w:eastAsia="宋体"/>
          <w:sz w:val="24"/>
        </w:rPr>
        <w:t>宋子然主编；田一坡等著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假如记忆可以移植  世界科幻精品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宋子然主编；田一坡等著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本书出售、求购地址：https://www.jiaokey.com/book/detail/11178720.html</w:t>
      </w:r>
    </w:p>
    <w:p>
      <w:r>
        <w:t>更多相关图书推荐：https://www.jiaokey.com</w:t>
      </w:r>
    </w:p>
    <w:p>
      <w:r>
        <w:t>宋子然主编；田一坡等著 其他作品：https://www.jiaokey.com/tag/宋子然主编；田一坡等著.html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关键词搜索：https://www.jiaokey.com/tag/科学幻想小说-作品集-中国-当代.html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