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书名：田中军团  田中角荣的政治生涯</w:t>
      </w:r>
    </w:p>
    <w:p>
      <w:r>
        <w:t>作者：（日）大下英治著；应杰等译</w:t>
      </w:r>
    </w:p>
    <w:p>
      <w:r>
        <w:t>出版社：北京:华夏出版社,2002.10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田中军团  田中角荣的政治生涯 评论地址：https://www.jiaokey.com/book/detail/11178700.html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