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书名：告白  震惊美日千亿日元金融弊案始末</w:t>
      </w:r>
    </w:p>
    <w:p>
      <w:r>
        <w:t>作者：（日）井口俊英著；林忠发，刘涤昭译</w:t>
      </w:r>
    </w:p>
    <w:p>
      <w:r>
        <w:t>出版社：北京:法律出版社,2000.11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告白  震惊美日千亿日元金融弊案始末 评论地址：https://www.jiaokey.com/book/detail/11178699.html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