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灰阑记</w:t>
      </w:r>
    </w:p>
    <w:p>
      <w:r>
        <w:rPr>
          <w:rFonts w:ascii="宋体" w:hAnsi="宋体" w:eastAsia="宋体"/>
          <w:sz w:val="24"/>
        </w:rPr>
        <w:t>（元）李潜夫原著；丁汝芹编写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（元）李潜夫原著；丁汝芹编写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本书出售、求购地址：https://www.jiaokey.com/book/detail/11178620.html</w:t>
      </w:r>
    </w:p>
    <w:p>
      <w:r>
        <w:t>更多相关图书推荐：https://www.jiaokey.com</w:t>
      </w:r>
    </w:p>
    <w:p>
      <w:r>
        <w:t>（元）李潜夫原著；丁汝芹编写 其他作品：https://www.jiaokey.com/tag/（元）李潜夫原著；丁汝芹编写.html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关键词搜索：https://www.jiaokey.com/tag/灰阑记.html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