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涉过愤怒的河</w:t>
      </w:r>
    </w:p>
    <w:p>
      <w:r>
        <w:rPr>
          <w:rFonts w:ascii="宋体" w:hAnsi="宋体" w:eastAsia="宋体"/>
          <w:sz w:val="24"/>
        </w:rPr>
        <w:t>（日）西村寿行原著；夏燕改编；（日）森村诚一原著；春华改编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涉过愤怒的河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（日）西村寿行原著；夏燕改编；（日）森村诚一原著；春华改编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本书出售、求购地址：https://www.jiaokey.com/book/detail/11178611.html</w:t>
      </w:r>
    </w:p>
    <w:p>
      <w:r>
        <w:t>更多相关图书推荐：https://www.jiaokey.com</w:t>
      </w:r>
    </w:p>
    <w:p>
      <w:r>
        <w:t>（日）西村寿行原著；夏燕改编；（日）森村诚一原著；春华改编 其他作品：https://www.jiaokey.com/tag/（日）西村寿行原著；夏燕改编；（日）森村诚一原著；春华改编.html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关键词搜索：https://www.jiaokey.com/tag/涉过愤怒的河.html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