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万家灯火  都市之页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万家灯火  都市之页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本书出售、求购地址：https://www.jiaokey.com/book/detail/11178589.html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