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书名：与魔搏斗的人  荷尔德林  克莱斯特  尼采</w:t>
      </w:r>
    </w:p>
    <w:p>
      <w:r>
        <w:t>作者：（奥）茨威格（Stefan Zweig）著；潘璐等译</w:t>
      </w:r>
    </w:p>
    <w:p>
      <w:r>
        <w:t>出版社：合肥：安徽文艺出版社</w:t>
      </w:r>
    </w:p>
    <w:p>
      <w:r>
        <w:t>出版日期：2000.08</w:t>
      </w:r>
    </w:p>
    <w:p>
      <w:r>
        <w:t>总页数：239</w:t>
      </w:r>
    </w:p>
    <w:p>
      <w:r>
        <w:t>更多请访问教客网: www.jiaokey.com</w:t>
      </w:r>
    </w:p>
    <w:p>
      <w:r>
        <w:t>与魔搏斗的人  荷尔德林  克莱斯特  尼采 评论地址：https://www.jiaokey.com/book/detail/11178519.html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