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哈佛出来的博士杀手</w:t>
      </w:r>
    </w:p>
    <w:p>
      <w:r>
        <w:rPr>
          <w:rFonts w:ascii="宋体" w:hAnsi="宋体" w:eastAsia="宋体"/>
          <w:sz w:val="24"/>
        </w:rPr>
        <w:t>（美）约翰·道格拉斯（John E.Douglas），（美）马克·欧夏克（Mark Olshaker）著；彭仕宜译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哈佛出来的博士杀手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（美）约翰·道格拉斯（John E.Douglas），（美）马克·欧夏克（Mark Olshaker）著；彭仕宜译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本书出售、求购地址：https://www.jiaokey.com/book/detail/11178516.html</w:t>
      </w:r>
    </w:p>
    <w:p>
      <w:r>
        <w:t>更多相关图书推荐：https://www.jiaokey.com</w:t>
      </w:r>
    </w:p>
    <w:p>
      <w:r>
        <w:t>（美）约翰·道格拉斯（John E.Douglas），（美）马克·欧夏克（Mark Olshaker）著；彭仕宜译 其他作品：https://www.jiaokey.com/tag/（美）约翰·道格拉斯（John E.Douglas），（美）马克·欧夏克（Mark Olshaker）著；彭仕宜译.html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关键词搜索：https://www.jiaokey.com/tag/哈佛出来的博士杀手.html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