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心灵的秩序：当代军人心理教育的理论与应用</w:t>
      </w:r>
    </w:p>
    <w:p>
      <w:r>
        <w:rPr>
          <w:rFonts w:ascii="宋体" w:hAnsi="宋体" w:eastAsia="宋体"/>
          <w:sz w:val="24"/>
        </w:rPr>
        <w:t>吴红兵，管鹏，陶炜编著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心灵的秩序：当代军人心理教育的理论与应用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吴红兵，管鹏，陶炜编著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本书出售、求购地址：https://www.jiaokey.com/book/detail/11178503.html</w:t>
      </w:r>
    </w:p>
    <w:p>
      <w:r>
        <w:t>更多相关图书推荐：https://www.jiaokey.com</w:t>
      </w:r>
    </w:p>
    <w:p>
      <w:r>
        <w:t>吴红兵，管鹏，陶炜编著 其他作品：https://www.jiaokey.com/tag/吴红兵，管鹏，陶炜编著.html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关键词搜索：https://www.jiaokey.com/tag/心灵的秩序：当代军人心理教育的理论与应用.html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