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英语·企业管理金科玉律</w:t>
      </w:r>
    </w:p>
    <w:p>
      <w:r>
        <w:rPr>
          <w:rFonts w:ascii="宋体" w:hAnsi="宋体" w:eastAsia="宋体"/>
          <w:sz w:val="24"/>
        </w:rPr>
        <w:t>曹德骏，黎荆编著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英语·企业管理金科玉律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曹德骏，黎荆编著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英语-企业管理(学科: 自学参考资料) 企业管理-英语(学科: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本书出售、求购地址：https://www.jiaokey.com/book/detail/11178498.html</w:t>
      </w:r>
    </w:p>
    <w:p>
      <w:r>
        <w:t>更多相关图书推荐：https://www.jiaokey.com</w:t>
      </w:r>
    </w:p>
    <w:p>
      <w:r>
        <w:t>曹德骏，黎荆编著 其他作品：https://www.jiaokey.com/tag/曹德骏，黎荆编著.html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关键词搜索：https://www.jiaokey.com/tag/英语-企业管理(学科: 自学参考资料) 企业管理-英语(学科: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