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书名：金属切削原理与刀具考试参考书</w:t>
      </w:r>
    </w:p>
    <w:p>
      <w:r>
        <w:t>作者：《金属切削原理与刀具考试参考书》编写组编写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总页数：127</w:t>
      </w:r>
    </w:p>
    <w:p>
      <w:r>
        <w:t>更多请访问教客网: www.jiaokey.com</w:t>
      </w:r>
    </w:p>
    <w:p>
      <w:r>
        <w:t>金属切削原理与刀具考试参考书 评论地址：https://www.jiaokey.com/book/detail/11178480.html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